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3BA5" w14:textId="77777777" w:rsidR="00244F5A" w:rsidRPr="00B72BF8" w:rsidRDefault="00F34724">
      <w:pPr>
        <w:jc w:val="center"/>
        <w:rPr>
          <w:lang w:val="it-IT"/>
        </w:rPr>
      </w:pPr>
      <w:r w:rsidRPr="00B72BF8">
        <w:rPr>
          <w:lang w:val="it-IT"/>
        </w:rPr>
        <w:t>[Carta intestata del beneficiario]</w:t>
      </w:r>
    </w:p>
    <w:p w14:paraId="1140FF0A" w14:textId="4B12B5E3" w:rsidR="00244F5A" w:rsidRPr="00B72BF8" w:rsidRDefault="00F34724" w:rsidP="006B3F04">
      <w:pPr>
        <w:jc w:val="center"/>
        <w:rPr>
          <w:lang w:val="it-IT"/>
        </w:rPr>
      </w:pPr>
      <w:r w:rsidRPr="00B72BF8">
        <w:rPr>
          <w:b/>
          <w:lang w:val="it-IT"/>
        </w:rPr>
        <w:t xml:space="preserve">RELAZIONE ILLUSTRATIVA </w:t>
      </w:r>
      <w:r w:rsidR="00BD2000">
        <w:rPr>
          <w:b/>
          <w:lang w:val="it-IT"/>
        </w:rPr>
        <w:t>PER L’ACQUISTO DI ATTREZZATURE SPORTIVE</w:t>
      </w:r>
    </w:p>
    <w:p w14:paraId="0584CACC" w14:textId="77777777" w:rsidR="006B3F04" w:rsidRPr="00727059" w:rsidRDefault="00F34724" w:rsidP="006B3F04">
      <w:pPr>
        <w:jc w:val="both"/>
        <w:rPr>
          <w:lang w:val="it-IT"/>
        </w:rPr>
      </w:pPr>
      <w:r w:rsidRPr="00B72BF8">
        <w:rPr>
          <w:lang w:val="it-IT"/>
        </w:rPr>
        <w:t>Il/la sottoscritto/a __________________________________________,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nato/a a _____________________________ il ___/___/_________,</w:t>
      </w:r>
      <w:r w:rsidR="006B3F04" w:rsidRPr="00B72BF8">
        <w:rPr>
          <w:lang w:val="it-IT"/>
        </w:rPr>
        <w:t xml:space="preserve"> C.F. _____________________________ </w:t>
      </w:r>
      <w:r w:rsidRPr="00B72BF8">
        <w:rPr>
          <w:lang w:val="it-IT"/>
        </w:rPr>
        <w:t>consapevole delle conseguenze penali cui incorre nelle ipotesi di dichiarazioni mendaci, falsità negli atti e uso di atti falsi (articolo 76, D.P.R. 445/2000) e consapevole, inoltre, che la non veridicità del contenuto della dichiarazione comporta la decadenza dei benefici eventualmente conseguenti al provvedimento emanato sulla base della dichiarazione non veritiera (articolo 75, D.P.R. 445/2000),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IN QUALITÀ DI LEGALE RAPPRESENTANTE del/la __________</w:t>
      </w:r>
      <w:r w:rsidR="006B3F04" w:rsidRPr="00B72BF8">
        <w:rPr>
          <w:lang w:val="it-IT"/>
        </w:rPr>
        <w:t>________________________________</w:t>
      </w:r>
      <w:r w:rsidRPr="00B72BF8">
        <w:rPr>
          <w:lang w:val="it-IT"/>
        </w:rPr>
        <w:t>____</w:t>
      </w:r>
      <w:r w:rsidR="006B3F04" w:rsidRPr="00B72BF8">
        <w:rPr>
          <w:lang w:val="it-IT"/>
        </w:rPr>
        <w:t>___________________</w:t>
      </w:r>
      <w:r w:rsidRPr="00B72BF8">
        <w:rPr>
          <w:lang w:val="it-IT"/>
        </w:rPr>
        <w:t>________</w:t>
      </w:r>
      <w:r w:rsidR="006B3F04" w:rsidRPr="00B72BF8">
        <w:rPr>
          <w:lang w:val="it-IT"/>
        </w:rPr>
        <w:t>___________________________</w:t>
      </w:r>
      <w:r w:rsidRPr="00B72BF8">
        <w:rPr>
          <w:lang w:val="it-IT"/>
        </w:rPr>
        <w:t>_________________________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(Codice Fiscale/P.IVA _</w:t>
      </w:r>
      <w:r w:rsidR="006B3F04" w:rsidRPr="00B72BF8">
        <w:rPr>
          <w:lang w:val="it-IT"/>
        </w:rPr>
        <w:t>___________________________________________</w:t>
      </w:r>
      <w:r w:rsidRPr="00B72BF8">
        <w:rPr>
          <w:lang w:val="it-IT"/>
        </w:rPr>
        <w:t>_______________________________,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Sede legale in __________</w:t>
      </w:r>
      <w:r w:rsidR="006B3F04" w:rsidRPr="00B72BF8">
        <w:rPr>
          <w:lang w:val="it-IT"/>
        </w:rPr>
        <w:t>_____________________________________________________________</w:t>
      </w:r>
      <w:r w:rsidRPr="00B72BF8">
        <w:rPr>
          <w:lang w:val="it-IT"/>
        </w:rPr>
        <w:t>________________________________,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e-mail</w:t>
      </w:r>
      <w:r w:rsidR="006B3F04" w:rsidRPr="00B72BF8">
        <w:rPr>
          <w:lang w:val="it-IT"/>
        </w:rPr>
        <w:t>/PEC</w:t>
      </w:r>
      <w:r w:rsidRPr="00B72BF8">
        <w:rPr>
          <w:lang w:val="it-IT"/>
        </w:rPr>
        <w:t xml:space="preserve"> ______</w:t>
      </w:r>
      <w:r w:rsidR="006B3F04" w:rsidRPr="00B72BF8">
        <w:rPr>
          <w:lang w:val="it-IT"/>
        </w:rPr>
        <w:t>________________________________________________________________________________</w:t>
      </w:r>
      <w:r w:rsidRPr="00B72BF8">
        <w:rPr>
          <w:lang w:val="it-IT"/>
        </w:rPr>
        <w:t xml:space="preserve">__________________, tel. </w:t>
      </w:r>
      <w:r w:rsidRPr="00727059">
        <w:rPr>
          <w:lang w:val="it-IT"/>
        </w:rPr>
        <w:t>_________</w:t>
      </w:r>
      <w:r w:rsidR="006B3F04" w:rsidRPr="00727059">
        <w:rPr>
          <w:lang w:val="it-IT"/>
        </w:rPr>
        <w:t>_________________________________</w:t>
      </w:r>
      <w:r w:rsidRPr="00727059">
        <w:rPr>
          <w:lang w:val="it-IT"/>
        </w:rPr>
        <w:t>_______________),</w:t>
      </w:r>
      <w:r w:rsidR="006B3F04" w:rsidRPr="00727059">
        <w:rPr>
          <w:lang w:val="it-IT"/>
        </w:rPr>
        <w:t xml:space="preserve"> </w:t>
      </w:r>
    </w:p>
    <w:p w14:paraId="5264B55F" w14:textId="5388C897" w:rsidR="00244F5A" w:rsidRPr="00B72BF8" w:rsidRDefault="00F34724" w:rsidP="006B3F04">
      <w:pPr>
        <w:jc w:val="center"/>
        <w:rPr>
          <w:lang w:val="it-IT"/>
        </w:rPr>
      </w:pPr>
      <w:r w:rsidRPr="00B72BF8">
        <w:rPr>
          <w:lang w:val="it-IT"/>
        </w:rPr>
        <w:t>PRESENTA la seguente RELAZIONE ILLUSTRATIVA relativa all</w:t>
      </w:r>
      <w:r w:rsidR="00BD2000">
        <w:rPr>
          <w:lang w:val="it-IT"/>
        </w:rPr>
        <w:t>’acquisto di attrezzature sportive</w:t>
      </w:r>
      <w:r w:rsidRPr="00B72BF8">
        <w:rPr>
          <w:lang w:val="it-IT"/>
        </w:rPr>
        <w:t xml:space="preserve"> oggetto del contributo concesso a valere sulla </w:t>
      </w:r>
      <w:r w:rsidR="00727059" w:rsidRPr="00727059">
        <w:rPr>
          <w:lang w:val="it-IT"/>
        </w:rPr>
        <w:t>Azione 2.</w:t>
      </w:r>
      <w:r w:rsidR="00BD2000">
        <w:rPr>
          <w:lang w:val="it-IT"/>
        </w:rPr>
        <w:t>2</w:t>
      </w:r>
      <w:r w:rsidR="006B3F04" w:rsidRPr="00727059">
        <w:rPr>
          <w:lang w:val="it-IT"/>
        </w:rPr>
        <w:t>/</w:t>
      </w:r>
      <w:r w:rsidR="00023436" w:rsidRPr="00023436">
        <w:rPr>
          <w:lang w:val="it-IT"/>
        </w:rPr>
        <w:t>2026</w:t>
      </w:r>
    </w:p>
    <w:p w14:paraId="7C8EDF5D" w14:textId="3A54E601" w:rsidR="00244F5A" w:rsidRDefault="00F34724" w:rsidP="00BD2000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t xml:space="preserve">Finalità </w:t>
      </w:r>
      <w:r w:rsidR="000D109A" w:rsidRPr="00B72BF8">
        <w:rPr>
          <w:lang w:val="it-IT"/>
        </w:rPr>
        <w:t>dell’intervento</w:t>
      </w:r>
      <w:r w:rsidR="006B3F04" w:rsidRPr="00B72BF8">
        <w:rPr>
          <w:lang w:val="it-IT"/>
        </w:rPr>
        <w:t xml:space="preserve">: </w:t>
      </w:r>
      <w:r w:rsidRPr="00B72BF8">
        <w:rPr>
          <w:lang w:val="it-IT"/>
        </w:rPr>
        <w:t>[Inserire descrizione delle finalità e degli obiettivi perseguiti</w:t>
      </w:r>
      <w:r w:rsidRPr="00BD2000">
        <w:rPr>
          <w:lang w:val="it-IT"/>
        </w:rPr>
        <w:t>]</w:t>
      </w:r>
    </w:p>
    <w:p w14:paraId="01C1C2C1" w14:textId="4BCC0A25" w:rsidR="00BD2000" w:rsidRPr="00BD2000" w:rsidRDefault="00BD2000" w:rsidP="00BD2000">
      <w:pPr>
        <w:pStyle w:val="Paragrafoelenco"/>
        <w:numPr>
          <w:ilvl w:val="0"/>
          <w:numId w:val="12"/>
        </w:numPr>
        <w:spacing w:after="240"/>
        <w:jc w:val="both"/>
        <w:rPr>
          <w:lang w:val="it-IT"/>
        </w:rPr>
      </w:pPr>
      <w:r w:rsidRPr="00BD2000">
        <w:rPr>
          <w:lang w:val="it-IT"/>
        </w:rPr>
        <w:t>Specificare</w:t>
      </w:r>
      <w:r>
        <w:rPr>
          <w:lang w:val="it-IT"/>
        </w:rPr>
        <w:t xml:space="preserve"> </w:t>
      </w:r>
      <w:r w:rsidRPr="00BD2000">
        <w:rPr>
          <w:lang w:val="it-IT"/>
        </w:rPr>
        <w:t>caratteristic</w:t>
      </w:r>
      <w:r w:rsidR="00442255">
        <w:rPr>
          <w:lang w:val="it-IT"/>
        </w:rPr>
        <w:t>he</w:t>
      </w:r>
      <w:r w:rsidRPr="00BD2000">
        <w:rPr>
          <w:lang w:val="it-IT"/>
        </w:rPr>
        <w:t xml:space="preserve"> dell’attrezzatura sportiva e l’utilizzo per la</w:t>
      </w:r>
      <w:r>
        <w:rPr>
          <w:lang w:val="it-IT"/>
        </w:rPr>
        <w:t xml:space="preserve"> </w:t>
      </w:r>
      <w:r w:rsidRPr="00BD2000">
        <w:rPr>
          <w:lang w:val="it-IT"/>
        </w:rPr>
        <w:t>disciplina sportiva</w:t>
      </w:r>
      <w:r w:rsidR="00442255">
        <w:rPr>
          <w:lang w:val="it-IT"/>
        </w:rPr>
        <w:t xml:space="preserve"> praticata.</w:t>
      </w:r>
    </w:p>
    <w:p w14:paraId="7191CF11" w14:textId="77777777" w:rsidR="00BD2000" w:rsidRPr="00BD2000" w:rsidRDefault="00BD2000" w:rsidP="00BD2000">
      <w:pPr>
        <w:pStyle w:val="Paragrafoelenco"/>
        <w:ind w:left="644"/>
        <w:rPr>
          <w:lang w:val="it-IT"/>
        </w:rPr>
      </w:pPr>
    </w:p>
    <w:p w14:paraId="101BFB88" w14:textId="77777777"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D56EB" w14:textId="77777777" w:rsidR="006B3F04" w:rsidRDefault="006B3F04" w:rsidP="006B3F04"/>
    <w:p w14:paraId="754C25EC" w14:textId="77777777" w:rsidR="00244F5A" w:rsidRPr="00B72BF8" w:rsidRDefault="00F34724" w:rsidP="00F34724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t>Data di inizio e di fine dell</w:t>
      </w:r>
      <w:r w:rsidR="000D109A" w:rsidRPr="00B72BF8">
        <w:rPr>
          <w:lang w:val="it-IT"/>
        </w:rPr>
        <w:t>’intervento</w:t>
      </w:r>
    </w:p>
    <w:p w14:paraId="0557C38D" w14:textId="77777777" w:rsidR="006B3F04" w:rsidRDefault="00F34724">
      <w:r>
        <w:t>Data inizio: ___/___/______</w:t>
      </w:r>
    </w:p>
    <w:p w14:paraId="12F5B298" w14:textId="77777777" w:rsidR="00244F5A" w:rsidRDefault="00F34724">
      <w:r>
        <w:t>Data fine: ___/___/______</w:t>
      </w:r>
    </w:p>
    <w:p w14:paraId="76D137CC" w14:textId="77777777" w:rsidR="006B3F04" w:rsidRDefault="006B3F04"/>
    <w:p w14:paraId="5356915B" w14:textId="77777777" w:rsidR="006B3F04" w:rsidRPr="00B72BF8" w:rsidRDefault="00F34724" w:rsidP="006B3F04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t>Luogo e modalità di svolgimento</w:t>
      </w:r>
      <w:r w:rsidR="006B3F04" w:rsidRPr="00B72BF8">
        <w:rPr>
          <w:lang w:val="it-IT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340D4" w14:textId="77777777" w:rsidR="006B3F04" w:rsidRPr="00B72BF8" w:rsidRDefault="006B3F04">
      <w:pPr>
        <w:rPr>
          <w:lang w:val="it-IT"/>
        </w:rPr>
      </w:pPr>
    </w:p>
    <w:p w14:paraId="6CAAC6A7" w14:textId="77777777" w:rsidR="00244F5A" w:rsidRPr="00B72BF8" w:rsidRDefault="00F34724" w:rsidP="00F34724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lastRenderedPageBreak/>
        <w:t>Quadro sintetico di spesa e di entrata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4F5A" w14:paraId="3CD95C54" w14:textId="77777777" w:rsidTr="00F34724">
        <w:tc>
          <w:tcPr>
            <w:tcW w:w="4320" w:type="dxa"/>
          </w:tcPr>
          <w:p w14:paraId="6E93D300" w14:textId="77777777" w:rsidR="00244F5A" w:rsidRDefault="00F34724">
            <w:r>
              <w:t>Voce di spesa</w:t>
            </w:r>
          </w:p>
        </w:tc>
        <w:tc>
          <w:tcPr>
            <w:tcW w:w="4320" w:type="dxa"/>
          </w:tcPr>
          <w:p w14:paraId="38129B37" w14:textId="77777777" w:rsidR="00244F5A" w:rsidRDefault="00F34724">
            <w:r>
              <w:t>Importo (€)</w:t>
            </w:r>
          </w:p>
        </w:tc>
      </w:tr>
      <w:tr w:rsidR="00244F5A" w14:paraId="281A7164" w14:textId="77777777" w:rsidTr="00F34724">
        <w:tc>
          <w:tcPr>
            <w:tcW w:w="4320" w:type="dxa"/>
          </w:tcPr>
          <w:p w14:paraId="79B7EA10" w14:textId="77777777"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14:paraId="1F9B6911" w14:textId="77777777" w:rsidR="00F34724" w:rsidRDefault="006B3F04">
            <w:r>
              <w:t>_______________________________________</w:t>
            </w:r>
          </w:p>
        </w:tc>
      </w:tr>
      <w:tr w:rsidR="00F34724" w14:paraId="37A5ED55" w14:textId="77777777" w:rsidTr="00F34724">
        <w:tc>
          <w:tcPr>
            <w:tcW w:w="4320" w:type="dxa"/>
          </w:tcPr>
          <w:p w14:paraId="197CD65B" w14:textId="77777777"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14:paraId="65383068" w14:textId="77777777" w:rsidR="00F34724" w:rsidRDefault="00F34724" w:rsidP="00F34724">
            <w:r>
              <w:t>_______________________________________</w:t>
            </w:r>
          </w:p>
        </w:tc>
      </w:tr>
      <w:tr w:rsidR="00F34724" w14:paraId="22B926D0" w14:textId="77777777" w:rsidTr="00F34724">
        <w:tc>
          <w:tcPr>
            <w:tcW w:w="4320" w:type="dxa"/>
          </w:tcPr>
          <w:p w14:paraId="738EB0C4" w14:textId="77777777"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14:paraId="442035B5" w14:textId="77777777" w:rsidR="00F34724" w:rsidRDefault="00F34724" w:rsidP="00F34724">
            <w:r>
              <w:t>_______________________________________</w:t>
            </w:r>
          </w:p>
        </w:tc>
      </w:tr>
      <w:tr w:rsidR="00F34724" w14:paraId="3E276B0A" w14:textId="77777777" w:rsidTr="00F34724">
        <w:tc>
          <w:tcPr>
            <w:tcW w:w="4320" w:type="dxa"/>
          </w:tcPr>
          <w:p w14:paraId="3412CD09" w14:textId="77777777"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14:paraId="50509315" w14:textId="77777777" w:rsidR="00F34724" w:rsidRDefault="00F34724" w:rsidP="00F34724">
            <w:r>
              <w:t>_______________________________________</w:t>
            </w:r>
          </w:p>
        </w:tc>
      </w:tr>
      <w:tr w:rsidR="00F34724" w14:paraId="33171850" w14:textId="77777777" w:rsidTr="00F34724">
        <w:tc>
          <w:tcPr>
            <w:tcW w:w="4320" w:type="dxa"/>
          </w:tcPr>
          <w:p w14:paraId="09423361" w14:textId="77777777"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14:paraId="4BB9D46C" w14:textId="77777777" w:rsidR="00F34724" w:rsidRDefault="00F34724" w:rsidP="00F34724">
            <w:r>
              <w:t>_______________________________________</w:t>
            </w:r>
          </w:p>
        </w:tc>
      </w:tr>
      <w:tr w:rsidR="00F34724" w14:paraId="71375362" w14:textId="77777777" w:rsidTr="00F34724">
        <w:tc>
          <w:tcPr>
            <w:tcW w:w="4320" w:type="dxa"/>
          </w:tcPr>
          <w:p w14:paraId="180C902E" w14:textId="77777777"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14:paraId="3503E364" w14:textId="77777777" w:rsidR="00F34724" w:rsidRDefault="00F34724" w:rsidP="00F34724">
            <w:r>
              <w:t>_______________________________________</w:t>
            </w:r>
          </w:p>
        </w:tc>
      </w:tr>
      <w:tr w:rsidR="00F34724" w14:paraId="70BD3636" w14:textId="77777777" w:rsidTr="00F34724">
        <w:tc>
          <w:tcPr>
            <w:tcW w:w="4320" w:type="dxa"/>
          </w:tcPr>
          <w:p w14:paraId="7286D18E" w14:textId="77777777"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14:paraId="392237A3" w14:textId="77777777" w:rsidR="00F34724" w:rsidRDefault="00F34724" w:rsidP="00F34724">
            <w:r>
              <w:t>_______________________________________</w:t>
            </w:r>
          </w:p>
        </w:tc>
      </w:tr>
      <w:tr w:rsidR="00F34724" w14:paraId="75EAF5D5" w14:textId="77777777" w:rsidTr="00F34724">
        <w:tc>
          <w:tcPr>
            <w:tcW w:w="4320" w:type="dxa"/>
          </w:tcPr>
          <w:p w14:paraId="25D5B931" w14:textId="77777777" w:rsidR="00F34724" w:rsidRDefault="00F34724" w:rsidP="00F34724">
            <w:r>
              <w:t>Totale spese</w:t>
            </w:r>
          </w:p>
        </w:tc>
        <w:tc>
          <w:tcPr>
            <w:tcW w:w="4320" w:type="dxa"/>
          </w:tcPr>
          <w:p w14:paraId="132E6525" w14:textId="77777777" w:rsidR="00F34724" w:rsidRDefault="00F34724" w:rsidP="00F34724">
            <w:r>
              <w:t>_______________________________________</w:t>
            </w:r>
          </w:p>
        </w:tc>
      </w:tr>
      <w:tr w:rsidR="00244F5A" w14:paraId="76742314" w14:textId="77777777" w:rsidTr="00F34724">
        <w:tc>
          <w:tcPr>
            <w:tcW w:w="4320" w:type="dxa"/>
          </w:tcPr>
          <w:p w14:paraId="51E5F1D3" w14:textId="77777777" w:rsidR="00244F5A" w:rsidRDefault="00F34724">
            <w:r>
              <w:t>Voce di entrata</w:t>
            </w:r>
          </w:p>
        </w:tc>
        <w:tc>
          <w:tcPr>
            <w:tcW w:w="4320" w:type="dxa"/>
          </w:tcPr>
          <w:p w14:paraId="7D7B18D2" w14:textId="77777777" w:rsidR="00244F5A" w:rsidRDefault="00F34724">
            <w:r>
              <w:t>Importo (€)</w:t>
            </w:r>
          </w:p>
        </w:tc>
      </w:tr>
      <w:tr w:rsidR="00244F5A" w14:paraId="7DD569A2" w14:textId="77777777" w:rsidTr="00F34724">
        <w:tc>
          <w:tcPr>
            <w:tcW w:w="4320" w:type="dxa"/>
          </w:tcPr>
          <w:p w14:paraId="60729A98" w14:textId="77777777"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14:paraId="27A19B74" w14:textId="77777777" w:rsidR="00244F5A" w:rsidRDefault="006B3F04">
            <w:r>
              <w:t>_______________________________________</w:t>
            </w:r>
          </w:p>
        </w:tc>
      </w:tr>
      <w:tr w:rsidR="00244F5A" w14:paraId="35298038" w14:textId="77777777" w:rsidTr="00F34724">
        <w:tc>
          <w:tcPr>
            <w:tcW w:w="4320" w:type="dxa"/>
          </w:tcPr>
          <w:p w14:paraId="7F426A67" w14:textId="77777777"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14:paraId="31F8E9AE" w14:textId="77777777" w:rsidR="00244F5A" w:rsidRDefault="006B3F04">
            <w:r>
              <w:t>_______________________________________</w:t>
            </w:r>
          </w:p>
        </w:tc>
      </w:tr>
      <w:tr w:rsidR="00244F5A" w14:paraId="45DBAD98" w14:textId="77777777" w:rsidTr="00F34724">
        <w:tc>
          <w:tcPr>
            <w:tcW w:w="4320" w:type="dxa"/>
          </w:tcPr>
          <w:p w14:paraId="1428AD2D" w14:textId="77777777"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14:paraId="7788601A" w14:textId="77777777" w:rsidR="00244F5A" w:rsidRDefault="006B3F04">
            <w:r>
              <w:t>_______________________________________</w:t>
            </w:r>
          </w:p>
        </w:tc>
      </w:tr>
      <w:tr w:rsidR="00244F5A" w14:paraId="4F900A89" w14:textId="77777777" w:rsidTr="00F34724">
        <w:tc>
          <w:tcPr>
            <w:tcW w:w="4320" w:type="dxa"/>
          </w:tcPr>
          <w:p w14:paraId="179F8CA5" w14:textId="77777777"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14:paraId="5EE3430C" w14:textId="77777777" w:rsidR="00244F5A" w:rsidRDefault="006B3F04">
            <w:r>
              <w:t>_______________________________________</w:t>
            </w:r>
          </w:p>
        </w:tc>
      </w:tr>
      <w:tr w:rsidR="00244F5A" w14:paraId="41E5C9B0" w14:textId="77777777" w:rsidTr="00F34724">
        <w:tc>
          <w:tcPr>
            <w:tcW w:w="4320" w:type="dxa"/>
          </w:tcPr>
          <w:p w14:paraId="63F1082D" w14:textId="77777777" w:rsidR="00244F5A" w:rsidRDefault="00F34724">
            <w:r>
              <w:t>Totale entrate</w:t>
            </w:r>
          </w:p>
        </w:tc>
        <w:tc>
          <w:tcPr>
            <w:tcW w:w="4320" w:type="dxa"/>
          </w:tcPr>
          <w:p w14:paraId="30D3A175" w14:textId="77777777" w:rsidR="00244F5A" w:rsidRDefault="006B3F04">
            <w:r>
              <w:t>_______________________________________</w:t>
            </w:r>
          </w:p>
        </w:tc>
      </w:tr>
    </w:tbl>
    <w:p w14:paraId="27774A05" w14:textId="77777777" w:rsidR="006B3F04" w:rsidRDefault="006B3F04"/>
    <w:p w14:paraId="265F5691" w14:textId="77777777" w:rsidR="000D109A" w:rsidRDefault="000D109A"/>
    <w:p w14:paraId="3288CDB8" w14:textId="77777777" w:rsidR="00244F5A" w:rsidRDefault="00F34724">
      <w:r>
        <w:t>Luogo e data: _______________________________</w:t>
      </w:r>
    </w:p>
    <w:p w14:paraId="4548EBE7" w14:textId="77777777" w:rsidR="00244F5A" w:rsidRPr="00B72BF8" w:rsidRDefault="00F34724">
      <w:pPr>
        <w:rPr>
          <w:lang w:val="it-IT"/>
        </w:rPr>
      </w:pPr>
      <w:r w:rsidRPr="00B72BF8">
        <w:rPr>
          <w:lang w:val="it-IT"/>
        </w:rPr>
        <w:t>Firma del Legale Rappresentante</w:t>
      </w:r>
      <w:r w:rsidRPr="00B72BF8">
        <w:rPr>
          <w:lang w:val="it-IT"/>
        </w:rPr>
        <w:br/>
        <w:t>(Firma digitale o, in alternativa, firma autografa con allegato documento di riconoscimento)</w:t>
      </w:r>
      <w:r w:rsidRPr="00B72BF8">
        <w:rPr>
          <w:lang w:val="it-IT"/>
        </w:rPr>
        <w:br/>
      </w:r>
      <w:r w:rsidRPr="00B72BF8">
        <w:rPr>
          <w:lang w:val="it-IT"/>
        </w:rPr>
        <w:br/>
        <w:t>_________________________</w:t>
      </w:r>
    </w:p>
    <w:sectPr w:rsidR="00244F5A" w:rsidRPr="00B72B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187ABF"/>
    <w:multiLevelType w:val="hybridMultilevel"/>
    <w:tmpl w:val="6FE04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74419"/>
    <w:multiLevelType w:val="hybridMultilevel"/>
    <w:tmpl w:val="6EA63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9D2"/>
    <w:multiLevelType w:val="hybridMultilevel"/>
    <w:tmpl w:val="BB0E86A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6796">
    <w:abstractNumId w:val="8"/>
  </w:num>
  <w:num w:numId="2" w16cid:durableId="1405101949">
    <w:abstractNumId w:val="6"/>
  </w:num>
  <w:num w:numId="3" w16cid:durableId="354037290">
    <w:abstractNumId w:val="5"/>
  </w:num>
  <w:num w:numId="4" w16cid:durableId="1877766287">
    <w:abstractNumId w:val="4"/>
  </w:num>
  <w:num w:numId="5" w16cid:durableId="621034133">
    <w:abstractNumId w:val="7"/>
  </w:num>
  <w:num w:numId="6" w16cid:durableId="1726760295">
    <w:abstractNumId w:val="3"/>
  </w:num>
  <w:num w:numId="7" w16cid:durableId="501817057">
    <w:abstractNumId w:val="2"/>
  </w:num>
  <w:num w:numId="8" w16cid:durableId="708379472">
    <w:abstractNumId w:val="1"/>
  </w:num>
  <w:num w:numId="9" w16cid:durableId="1312714294">
    <w:abstractNumId w:val="0"/>
  </w:num>
  <w:num w:numId="10" w16cid:durableId="773018731">
    <w:abstractNumId w:val="9"/>
  </w:num>
  <w:num w:numId="11" w16cid:durableId="727847312">
    <w:abstractNumId w:val="10"/>
  </w:num>
  <w:num w:numId="12" w16cid:durableId="1399131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3436"/>
    <w:rsid w:val="00034616"/>
    <w:rsid w:val="0006063C"/>
    <w:rsid w:val="0007204C"/>
    <w:rsid w:val="000D109A"/>
    <w:rsid w:val="001362B3"/>
    <w:rsid w:val="0015074B"/>
    <w:rsid w:val="00166D31"/>
    <w:rsid w:val="00244F5A"/>
    <w:rsid w:val="0029639D"/>
    <w:rsid w:val="00326F90"/>
    <w:rsid w:val="00442255"/>
    <w:rsid w:val="00472F28"/>
    <w:rsid w:val="006B3F04"/>
    <w:rsid w:val="00710076"/>
    <w:rsid w:val="00727059"/>
    <w:rsid w:val="00A80107"/>
    <w:rsid w:val="00AA1D8D"/>
    <w:rsid w:val="00B47730"/>
    <w:rsid w:val="00B72BF8"/>
    <w:rsid w:val="00BD2000"/>
    <w:rsid w:val="00CB0664"/>
    <w:rsid w:val="00D26327"/>
    <w:rsid w:val="00F34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570D9"/>
  <w14:defaultImageDpi w14:val="300"/>
  <w15:docId w15:val="{DD2BD52B-EE02-4175-984E-095FADA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aliases w:val="Normal bullet 2,Elenco num ARGEA,Table of contents numbered,Odsek zoznamu2,List Paragraph1,Bullet List,FooterText,lp1,lp11,List Paragraph11,Use Case List Paragraph,numbered,Paragraphe de liste1,Bulletr List Paragraph,列出段落,列出段落1,Bullet 1"/>
    <w:basedOn w:val="Normale"/>
    <w:link w:val="ParagrafoelencoCaratter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ParagrafoelencoCarattere">
    <w:name w:val="Paragrafo elenco Carattere"/>
    <w:aliases w:val="Normal bullet 2 Carattere,Elenco num ARGEA Carattere,Table of contents numbered Carattere,Odsek zoznamu2 Carattere,List Paragraph1 Carattere,Bullet List Carattere,FooterText Carattere,lp1 Carattere,lp11 Carattere"/>
    <w:link w:val="Paragrafoelenco"/>
    <w:uiPriority w:val="34"/>
    <w:qFormat/>
    <w:locked/>
    <w:rsid w:val="00BD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5BCCB-295E-4FF7-9384-0E5756EB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 Dubbini</cp:lastModifiedBy>
  <cp:revision>11</cp:revision>
  <dcterms:created xsi:type="dcterms:W3CDTF">2025-07-28T10:00:00Z</dcterms:created>
  <dcterms:modified xsi:type="dcterms:W3CDTF">2026-05-27T10:40:00Z</dcterms:modified>
  <cp:category/>
</cp:coreProperties>
</file>